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10: 7, the number 10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A.D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the sacred tradition passed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woman who wrote a book in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old testament mainly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book in the pentateuch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B.C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26 books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oral word of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connection of love between god and humankind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Jesus spoke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5 sacred books of pentateuch are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fourth book in pentateuch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written word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5 books of the bible were referred to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46 books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books in the pentateuch with the ten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Abrams name was given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Luke 10: 7, the number 7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the bible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</dc:title>
  <dcterms:created xsi:type="dcterms:W3CDTF">2021-10-11T02:08:23Z</dcterms:created>
  <dcterms:modified xsi:type="dcterms:W3CDTF">2021-10-11T02:08:23Z</dcterms:modified>
</cp:coreProperties>
</file>