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Bible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Testament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was one of the places that the Bible was written?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are one of the historical books?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books does the catholic bible contain in total?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inspired word of god?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word was used to describe the sacred promise to god?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kind of teachings does the sacred tradition use?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were the one of the two primary tongues that the scriptures were written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second sacred book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does God reveal himself to us?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scripture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A.D.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another name for the old testament?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one of the three women names' whom wrote the old testament?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are one of the Prophetic books?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are one of the three spiritual senses of scripture?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process used by scholars to discover the meaning of the biblical text?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are the five sacred books referred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reading a passage in the Bible such as this one Luke 10:7, What does the 10 mean?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another name for the Pentateuch?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Crossword</dc:title>
  <dcterms:created xsi:type="dcterms:W3CDTF">2021-10-11T02:08:01Z</dcterms:created>
  <dcterms:modified xsi:type="dcterms:W3CDTF">2021-10-11T02:08:01Z</dcterms:modified>
</cp:coreProperties>
</file>