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II TIM. 2:15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MATT. 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II COR.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ISA. 55:11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DEUT. 21:1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PSA. 140:9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EZE. 20:31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GAL. 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SONG OF SOLOMON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ROMANS 11:26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DAN. 9:27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PSA. 116:3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ZEPH.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PSA. 131:1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GAL. 3:25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DAN. 3:26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II COR. 11:3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DAN. 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II COR. 11:14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PSA. 41:1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ROMANS 5:17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ISA. 55:1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ISA. 27:1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ZEC. 8:2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PROV. 16:13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ECC.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MATT.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ISA. 27:1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2021-10-11T02:09:33Z</dcterms:created>
  <dcterms:modified xsi:type="dcterms:W3CDTF">2021-10-11T02:09:33Z</dcterms:modified>
</cp:coreProperties>
</file>