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Bible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Concubine who bore Abraham 6 sons after Sarah's death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Prov 19:4 - "_____ attracts many friends."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2nd Wife of David after Nabal died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Third Fruit of the Spirit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Casts Out Fear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Wood used to make the Ark of the Covenant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Parable - number of virgins who slept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Deceitful above all things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Book of the Bible with the bronze serpent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Along with Aaron held up Moses' arms during battle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"All unrighteousness is ____"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Valley where David slayed Goliath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Attached to the four corners of prayer shawls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Grandson of Saul, Son of Jonathan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Talking Donkey's Owner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Female Judge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Birthplace of Elijah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Bread without yeast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Occupation of Matthew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Sixth Plague on Egypt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Samuel's Father, Hannah's Husband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Shortest Book of the Old Testament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Will Set You Free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Whom Much Is Given, Much Is 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Food found inside Ark of the Covenant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Number of gates of heaven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Died by a tent peg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First Five Books of the Bible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Tree cursed by Jesus for not having this fruit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First Church Martyr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Third Beautitude - Blessed are the 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Musical Horn Blown at Rosh Hashanah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Bible Crossword</dc:title>
  <dcterms:created xsi:type="dcterms:W3CDTF">2021-10-11T02:09:38Z</dcterms:created>
  <dcterms:modified xsi:type="dcterms:W3CDTF">2021-10-11T02:09:38Z</dcterms:modified>
</cp:coreProperties>
</file>