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Abraham's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thought to have written the Psalms?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Goliath was a . . . 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foolish man built his house on . . . 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told stories to illustrate the points he was making.  What are they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Herod's daughter asked for the Head of John the Baptist.  What was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pieces of silver was Judas given for betraying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Jesus arrested?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was Jesus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was sold as a slave to . . . 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 was tempted to eat the fruit of the Tree of Knowledge by the . . . 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Samson have to have in order to weaken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of the Plagues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Saul first encountered Jesus on the road to . . . 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Samuel assist in the Temple at Jerusalem?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2021-10-25T03:38:52Z</dcterms:created>
  <dcterms:modified xsi:type="dcterms:W3CDTF">2021-10-25T03:38:52Z</dcterms:modified>
</cp:coreProperties>
</file>