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in the belly of a big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so loved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______ and Mercy follows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can do all things through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Talked to a burning bush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Defeated a giant with a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Built a big ship for a big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Had a coat of many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joy of the Lord is my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Died to save the world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Noah    </w:t>
      </w:r>
      <w:r>
        <w:t xml:space="preserve">   Grace    </w:t>
      </w:r>
      <w:r>
        <w:t xml:space="preserve">   World    </w:t>
      </w:r>
      <w:r>
        <w:t xml:space="preserve">   Christ    </w:t>
      </w:r>
      <w:r>
        <w:t xml:space="preserve">   Joseph    </w:t>
      </w:r>
      <w:r>
        <w:t xml:space="preserve">   Jonah    </w:t>
      </w:r>
      <w:r>
        <w:t xml:space="preserve">   Moses    </w:t>
      </w:r>
      <w:r>
        <w:t xml:space="preserve">   David    </w:t>
      </w:r>
      <w:r>
        <w:t xml:space="preserve">  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</dc:title>
  <dcterms:created xsi:type="dcterms:W3CDTF">2022-01-19T03:34:53Z</dcterms:created>
  <dcterms:modified xsi:type="dcterms:W3CDTF">2022-01-19T03:34:53Z</dcterms:modified>
</cp:coreProperties>
</file>