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woman that wiped Jesus'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religious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discovered Jesus tomb was empty?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days and nights did Jesus spend in the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books are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the last book of the bible.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baptised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first book of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section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Jesus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Jesus ride on to get to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St Peter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pieces of silver did he recevive?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2021-10-11T02:08:12Z</dcterms:created>
  <dcterms:modified xsi:type="dcterms:W3CDTF">2021-10-11T02:08:12Z</dcterms:modified>
</cp:coreProperties>
</file>