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Jacobs oldest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Cain's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eighteenth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are there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was Jesus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seventh spirit in the fruit of the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Thirty sixth book in the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Josephs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son did Isaac love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Disciples were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2021-10-11T02:08:14Z</dcterms:created>
  <dcterms:modified xsi:type="dcterms:W3CDTF">2021-10-11T02:08:14Z</dcterms:modified>
</cp:coreProperties>
</file>