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Lived to 969 years, His dad was Enoch.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____ righteousness and Meekness, probably  you may be concealed in Jehovah's anger Zeph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during Paul's first imprisonment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married Apostle whose wife apparently accompanied on his missions, his mother in law lived  in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make one of these you have to keep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Cupbearer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dreams, and eat vegetation like bulls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built a structure to save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 name means Jehovah is salvation, his name in Hebrew is Jeshua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Were the ark settled after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 followed the faithful sister 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world power foretold by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principled type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in Babylonia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Previous name unknown, but present name means resister, this being had a major issue with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Petition - "Hearer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Crown - The one called faithful and true, namely Jesus Christ has upon his head many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opened up and swallowed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have the right heart________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Survived the lions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of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 were sacrificed to this False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study has proved critics wrong in regards to the tower of Babel and existence of Babylonian king Belshazzar.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wealthy and important religious and commercial centre, The temple of Artemis was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for a sacred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Cried because she couldn't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Hebrew midwife who feared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fought a Giant named Goliath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2021-10-11T02:08:16Z</dcterms:created>
  <dcterms:modified xsi:type="dcterms:W3CDTF">2021-10-11T02:08:16Z</dcterms:modified>
</cp:coreProperties>
</file>