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Cuál es el libro más corto de la Biblia?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Cómo se llama el primer niño nombrado en la Biblia? (Gen 4;1)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Libro mas largo en la Biblia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queria Dios que hiciera 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animal tento a Adan y 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Cuantos Hijos tuvo 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Quién tuvo miedo de mirar a Dios? (Exodo 3:6)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creo Dios en el Primer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nombre de la madre de Salomon (1reyes 1;11)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Quién dijo: “No sólo de pan vivirá el hombre”? ( mateo 4:3-4)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fuente de fuerza de sanson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¿Quién fue arrojado a la fosa de los leones?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Ultimo Libro en la biblia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capitulo mas largo en la biblia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 publicano pero bajo de estatura. Ansiaba ver a Jesús, aunque fuera de las alturas.¿Quién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versiculo mas largo en la biblia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Primer Libro De la Biblia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Quién se disfraza como ángel de luz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Juan 11:35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Quien tenia una tunica de mucho colores? (Gen 37:3)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</dc:title>
  <dcterms:created xsi:type="dcterms:W3CDTF">2021-10-11T02:08:24Z</dcterms:created>
  <dcterms:modified xsi:type="dcterms:W3CDTF">2021-10-11T02:08:24Z</dcterms:modified>
</cp:coreProperties>
</file>