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Ten Commandments    </w:t>
      </w:r>
      <w:r>
        <w:t xml:space="preserve">   The Word    </w:t>
      </w:r>
      <w:r>
        <w:t xml:space="preserve">   Lord    </w:t>
      </w:r>
      <w:r>
        <w:t xml:space="preserve">   Believer    </w:t>
      </w:r>
      <w:r>
        <w:t xml:space="preserve">   Believe    </w:t>
      </w:r>
      <w:r>
        <w:t xml:space="preserve">   Prayer    </w:t>
      </w:r>
      <w:r>
        <w:t xml:space="preserve">   The Lamb of God    </w:t>
      </w:r>
      <w:r>
        <w:t xml:space="preserve">   Joy    </w:t>
      </w:r>
      <w:r>
        <w:t xml:space="preserve">   Promise    </w:t>
      </w:r>
      <w:r>
        <w:t xml:space="preserve">   Jesus    </w:t>
      </w:r>
      <w:r>
        <w:t xml:space="preserve">   Holy spirit    </w:t>
      </w:r>
      <w:r>
        <w:t xml:space="preserve">   Holy    </w:t>
      </w:r>
      <w:r>
        <w:t xml:space="preserve">   Saved    </w:t>
      </w:r>
      <w:r>
        <w:t xml:space="preserve">   Holy bible    </w:t>
      </w:r>
      <w:r>
        <w:t xml:space="preserve">   Son    </w:t>
      </w:r>
      <w:r>
        <w:t xml:space="preserve">   Father    </w:t>
      </w:r>
      <w:r>
        <w:t xml:space="preserve">   Jerusalem    </w:t>
      </w:r>
      <w:r>
        <w:t xml:space="preserve">   Heaven    </w:t>
      </w:r>
      <w:r>
        <w:t xml:space="preserve">   Servant    </w:t>
      </w:r>
      <w:r>
        <w:t xml:space="preserve">   King    </w:t>
      </w:r>
      <w:r>
        <w:t xml:space="preserve">   Proverbs    </w:t>
      </w:r>
      <w:r>
        <w:t xml:space="preserve">   Faithful    </w:t>
      </w:r>
      <w:r>
        <w:t xml:space="preserve">   Love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 Challenge</dc:title>
  <dcterms:created xsi:type="dcterms:W3CDTF">2021-10-11T02:08:44Z</dcterms:created>
  <dcterms:modified xsi:type="dcterms:W3CDTF">2021-10-11T02:08:44Z</dcterms:modified>
</cp:coreProperties>
</file>