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silent place where people write scriptures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your lifestyle is and how it is celebrated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man who translated and wrote the Bible in Latin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second Gospel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Gospel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Being rude because of race or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teaching office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Books in the Bible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Latin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fourth Gospel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third Gospel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woman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patron saint of immigrants - Saint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five books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rude because of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man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be forced out of your home 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Crossword Puzzle</dc:title>
  <dcterms:created xsi:type="dcterms:W3CDTF">2021-10-11T02:09:30Z</dcterms:created>
  <dcterms:modified xsi:type="dcterms:W3CDTF">2021-10-11T02:09:30Z</dcterms:modified>
</cp:coreProperties>
</file>