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based on the person and teachings of Jesus of Nazareth, or its beliefs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regarded as an inspired teacher of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the so of_________?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Christian scriptures, consisting of the Old and New Testaments.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died for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religious rite of sprinkling water onto a person's forehead or of immersion in water, symbolizing purification and admission to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human beings.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Israel. It is also a famous holy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Believers in Jesus have _________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brought the symbolic gifts of myrrh, gold, and frankincense to the newborn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in the bible that explains the beginnings and importance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did Mary give birth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Jewish prophet who led the Israelites out of Egypt and across the Red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immoral act considered to be a transgression against divine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mother.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Christianity    </w:t>
      </w:r>
      <w:r>
        <w:t xml:space="preserve">   Bethlehem    </w:t>
      </w:r>
      <w:r>
        <w:t xml:space="preserve">   Baptism    </w:t>
      </w:r>
      <w:r>
        <w:t xml:space="preserve">   Three Wise Men    </w:t>
      </w:r>
      <w:r>
        <w:t xml:space="preserve">   Jesus    </w:t>
      </w:r>
      <w:r>
        <w:t xml:space="preserve">   Eternal    </w:t>
      </w:r>
      <w:r>
        <w:t xml:space="preserve">   John    </w:t>
      </w:r>
      <w:r>
        <w:t xml:space="preserve">   Moses    </w:t>
      </w:r>
      <w:r>
        <w:t xml:space="preserve">   Adam and Eve    </w:t>
      </w:r>
      <w:r>
        <w:t xml:space="preserve">   Sin    </w:t>
      </w:r>
      <w:r>
        <w:t xml:space="preserve">   Jerusalem    </w:t>
      </w:r>
      <w:r>
        <w:t xml:space="preserve">   Prophet    </w:t>
      </w:r>
      <w:r>
        <w:t xml:space="preserve">   Mary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2021-10-11T02:09:36Z</dcterms:created>
  <dcterms:modified xsi:type="dcterms:W3CDTF">2021-10-11T02:09:36Z</dcterms:modified>
</cp:coreProperties>
</file>