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He’s always with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birthed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finally realized that Jesus was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 of the woman who birthed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Parted the Red Sea AND got the 10 commandments?! How much can one guy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brought Gold, Frankincense, and Myrrh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God’s Love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Noah built it, with some help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we celebrate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There’s 10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talks about always telling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had 12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parted the Red Sea for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spread love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_______ God in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Bible teaches us to _______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thy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only time giving up your favorite things is worth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nice place to visit, but don’t talk to the snakes!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loves me, this I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David didn’t like him very much 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Disciples     </w:t>
      </w:r>
      <w:r>
        <w:t xml:space="preserve">   Truth    </w:t>
      </w:r>
      <w:r>
        <w:t xml:space="preserve">   Bethlehem     </w:t>
      </w:r>
      <w:r>
        <w:t xml:space="preserve">   Unconditional     </w:t>
      </w:r>
      <w:r>
        <w:t xml:space="preserve">   Goliath     </w:t>
      </w:r>
      <w:r>
        <w:t xml:space="preserve">   God     </w:t>
      </w:r>
      <w:r>
        <w:t xml:space="preserve">   Ark     </w:t>
      </w:r>
      <w:r>
        <w:t xml:space="preserve">   Jesus     </w:t>
      </w:r>
      <w:r>
        <w:t xml:space="preserve">   Moses     </w:t>
      </w:r>
      <w:r>
        <w:t xml:space="preserve">   Kindness     </w:t>
      </w:r>
      <w:r>
        <w:t xml:space="preserve">   Israelites     </w:t>
      </w:r>
      <w:r>
        <w:t xml:space="preserve">   Mary    </w:t>
      </w:r>
      <w:r>
        <w:t xml:space="preserve">   Commandments     </w:t>
      </w:r>
      <w:r>
        <w:t xml:space="preserve">   Joseph     </w:t>
      </w:r>
      <w:r>
        <w:t xml:space="preserve">   Wise Men    </w:t>
      </w:r>
      <w:r>
        <w:t xml:space="preserve">   Resurrection     </w:t>
      </w:r>
      <w:r>
        <w:t xml:space="preserve">   Eden    </w:t>
      </w:r>
      <w:r>
        <w:t xml:space="preserve">   Epiphany     </w:t>
      </w:r>
      <w:r>
        <w:t xml:space="preserve">   Honor     </w:t>
      </w:r>
      <w:r>
        <w:t xml:space="preserve">   Lent     </w:t>
      </w:r>
      <w:r>
        <w:t xml:space="preserve">   Worship     </w:t>
      </w:r>
      <w:r>
        <w:t xml:space="preserve">   Respect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2021-10-11T02:08:50Z</dcterms:created>
  <dcterms:modified xsi:type="dcterms:W3CDTF">2021-10-11T02:08:50Z</dcterms:modified>
</cp:coreProperties>
</file>