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see page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19.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see page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see page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14.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see page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see page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see page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7.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see page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11.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see page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see page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15.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see page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see page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32.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17.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33.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see page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see page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see page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see page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8.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see page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see page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9.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20.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see page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23.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see page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12.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10.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35.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see page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28.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6.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30.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29.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37.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Crossword Puzzle</dc:title>
  <dcterms:created xsi:type="dcterms:W3CDTF">2021-10-11T02:08:52Z</dcterms:created>
  <dcterms:modified xsi:type="dcterms:W3CDTF">2021-10-11T02:08:52Z</dcterms:modified>
</cp:coreProperties>
</file>