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 The place to which the neighborly Samaritan took the injured man (Luke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Where the prophet Amos raised sheep (Amos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15. Likewise (Acts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33. The title of “the August One” in 28 across (Acts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26. One of the metals first known (Genesis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8. Paul passed through this region twice on his first missionary tour (Acts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39. Sins are likened to this color (Isaiah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14. A son of Zophah from the tribe of Asher (1 Chronicles 7:36, 37,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30. Lures (See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11. “Let us stay awake and keep our ------” (1 Thessalonians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38. Satan’s location during Christ’s Thousand Year Reign (Revelation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29. The first good king of the southern kingdom of Judah (1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36. A place mentioned in the flight of the Midianites as they were pursued by Gideon’s forces (Judges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22. Nebuchadnezzar appointed him governor of the Jews remaining in the land after the destruction of Jerusalem (2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35. A tree included as part of the “glory of Lebanon” (Isaiah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19. Solomon placed him in charge of “those conscripted for forced labor” (1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17. His grandfather was Seir the Horite, one of the original inhabitants of Seir, which was later taken over by Esau’s descendants (Genesis 36:20, 21,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A Levite musician who accompanied the ark of the covenant when it was moved to Jerusalem (1 Chronicles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28. “The August One” to whom Paul appealed (See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12. Inactive in death (Psalm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2021-10-11T02:09:00Z</dcterms:created>
  <dcterms:modified xsi:type="dcterms:W3CDTF">2021-10-11T02:09:00Z</dcterms:modified>
</cp:coreProperties>
</file>