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______ from the dead...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Jesus’ said to deciples, “I will show you how to fish for...”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Joseph’s brothers were jealous of him because of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created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tricked into marring Leah...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Jesus’ ______ had high hopes for him...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Jesus...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______ the people...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Jesus...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older sister that married Jacob...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taken into another family because his own did not trust or respect him...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younger sister that married Jacob...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2021-10-11T02:09:05Z</dcterms:created>
  <dcterms:modified xsi:type="dcterms:W3CDTF">2021-10-11T02:09:05Z</dcterms:modified>
</cp:coreProperties>
</file>