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you understand if you"keep on searching" -Pro 2:5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devil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 and death entered the world through who? -Rom 5:12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will possess the earth? -Ps 38:29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Everything Good does is motivated by this? -1 John 4:8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died on this?-John 19:16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Jehovah requires ______ devotion?-Ex 20:5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created in God's image? -Gen 1:26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Jehovah love? - Ps 37:28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ransom? -1 John 4:10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 we have to come to know to receive everlasting life? -John 17:3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Satan mean? - bible glossary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Jehovahs outstanding attributes?-Rom 11:33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Satan used this to speak to eve?-Gen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we go when we die? -Eccl 9:10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causes to become.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Bible is this. -2 Tim 3:16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 Puzzle</dc:title>
  <dcterms:created xsi:type="dcterms:W3CDTF">2021-10-11T02:09:07Z</dcterms:created>
  <dcterms:modified xsi:type="dcterms:W3CDTF">2021-10-11T02:09:07Z</dcterms:modified>
</cp:coreProperties>
</file>