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Fruit of spirit (Gal. 5:22)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more ______ (Rev. 21:4)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Sign of the times (Matt. 24:7)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Naomi's daughter in law (Ruth 1:14)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Jehovah's hand is not too _____ (Isa. 59:1)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 where Jesus died (Matt. 27:33)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Youngest king in Bible (2 Chron. 34:1)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three Hebrew boys (Daniel 3:22)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Meaning of a horn of salvation (Luke 1:69 study notes)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can we know what the future holds? (Isa. 46:10)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Mary's attitude toward her assignment (Luke 1:38)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Young ones encouraged to do in youth (Eccl. 12:1)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Coalition of nations (Ez. 38:2) 3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Modern day "disgusting thing" (Matt. 24:15, 16)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Seek this! (Zeph. 2:3)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Moses wife (Ex. 2:21)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Jonah's opposite destination (Jonah 1:3)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Shade for Jonah (Jonah 4:6)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Psalm 83:18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Jehovah expects this of children (Eph. 6:1)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</dc:title>
  <dcterms:created xsi:type="dcterms:W3CDTF">2021-10-11T02:08:31Z</dcterms:created>
  <dcterms:modified xsi:type="dcterms:W3CDTF">2021-10-11T02:08:31Z</dcterms:modified>
</cp:coreProperties>
</file>