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days of creation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do on the 7th day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parted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told Abraham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Ark rest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and Eve were tempted by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rained 40 days and _______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Noah's age when he bulit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Adam and Eve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did Moses receive the Ten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are Adam and Eve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create on the first dy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bird does Noah send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Cain killed Able out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was ______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plagues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Snake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2021-10-11T02:08:33Z</dcterms:created>
  <dcterms:modified xsi:type="dcterms:W3CDTF">2021-10-11T02:08:33Z</dcterms:modified>
</cp:coreProperties>
</file>