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Shortest book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 book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shortest book in the New Testament?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book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Gospel (book) was written by a doctor?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book in which the 10 commandments are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books are in the Old Testament?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book of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Longest book of the bible by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book of the Old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books are in the New Testament?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Longest book in the bible by chapters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Book containing the shortest verse in the bible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Crossword</dc:title>
  <dcterms:created xsi:type="dcterms:W3CDTF">2021-10-11T02:08:37Z</dcterms:created>
  <dcterms:modified xsi:type="dcterms:W3CDTF">2021-10-11T02:08:37Z</dcterms:modified>
</cp:coreProperties>
</file>