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measurement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Original name of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God's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Jewish King at the time of 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book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agreement between God and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Council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Doing what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son of Adam and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God made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Emperor who executed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Wife of Adam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2021-10-11T02:08:39Z</dcterms:created>
  <dcterms:modified xsi:type="dcterms:W3CDTF">2021-10-11T02:08:39Z</dcterms:modified>
</cp:coreProperties>
</file>