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yoke    </w:t>
      </w:r>
      <w:r>
        <w:t xml:space="preserve">   timbrel    </w:t>
      </w:r>
      <w:r>
        <w:t xml:space="preserve">   seal    </w:t>
      </w:r>
      <w:r>
        <w:t xml:space="preserve">   og    </w:t>
      </w:r>
      <w:r>
        <w:t xml:space="preserve">   obedience    </w:t>
      </w:r>
      <w:r>
        <w:t xml:space="preserve">   mercy    </w:t>
      </w:r>
      <w:r>
        <w:t xml:space="preserve">   lyre    </w:t>
      </w:r>
      <w:r>
        <w:t xml:space="preserve">   love    </w:t>
      </w:r>
      <w:r>
        <w:t xml:space="preserve">   lots    </w:t>
      </w:r>
      <w:r>
        <w:t xml:space="preserve">   joy    </w:t>
      </w:r>
      <w:r>
        <w:t xml:space="preserve">   honesty    </w:t>
      </w:r>
      <w:r>
        <w:t xml:space="preserve">   homer    </w:t>
      </w:r>
      <w:r>
        <w:t xml:space="preserve">   heaven    </w:t>
      </w:r>
      <w:r>
        <w:t xml:space="preserve">   friend    </w:t>
      </w:r>
      <w:r>
        <w:t xml:space="preserve">   cupbearer    </w:t>
      </w:r>
      <w:r>
        <w:t xml:space="preserve">   blessed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Dictionary</dc:title>
  <dcterms:created xsi:type="dcterms:W3CDTF">2021-10-11T02:09:27Z</dcterms:created>
  <dcterms:modified xsi:type="dcterms:W3CDTF">2021-10-11T02:09:27Z</dcterms:modified>
</cp:coreProperties>
</file>