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Drill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we confess our sins, he is faithful and just to forgive us our sins, and to cleanse us from all unrighteousness.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grass withereth, the flower fadeth: but the word of our God stands for 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Thy word is a lamp unto my feet, and a light unto my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beginning God created the heaven and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Lord is good, a strong hold in the day of trouble; and he knoweth them that trust in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Moreover it is required in stewards, that a man be found faithful.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whatsoever ye do, do it heartily, as to the Lord, and not unto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soft answer turneth away wrath: but grievous words stir up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day that the Lord hath made; we will rejoice and be glad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my commandment, That ye love one another, as I have loved you.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Drill</dc:title>
  <dcterms:created xsi:type="dcterms:W3CDTF">2021-10-11T02:08:23Z</dcterms:created>
  <dcterms:modified xsi:type="dcterms:W3CDTF">2021-10-11T02:08:23Z</dcterms:modified>
</cp:coreProperties>
</file>