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Bible Expeditions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Large"/>
      </w:pPr>
      <w:r>
        <w:t xml:space="preserve">   Passport to Peru    </w:t>
      </w:r>
      <w:r>
        <w:t xml:space="preserve">   Phillipian jailer    </w:t>
      </w:r>
      <w:r>
        <w:t xml:space="preserve">   Silas    </w:t>
      </w:r>
      <w:r>
        <w:t xml:space="preserve">   Paul    </w:t>
      </w:r>
      <w:r>
        <w:t xml:space="preserve">   prison    </w:t>
      </w:r>
      <w:r>
        <w:t xml:space="preserve">   sin    </w:t>
      </w:r>
      <w:r>
        <w:t xml:space="preserve">   cross    </w:t>
      </w:r>
      <w:r>
        <w:t xml:space="preserve">   disciples    </w:t>
      </w:r>
      <w:r>
        <w:t xml:space="preserve">   storm    </w:t>
      </w:r>
      <w:r>
        <w:t xml:space="preserve">   Anna    </w:t>
      </w:r>
      <w:r>
        <w:t xml:space="preserve">   Simeon    </w:t>
      </w:r>
      <w:r>
        <w:t xml:space="preserve">   shepherd    </w:t>
      </w:r>
      <w:r>
        <w:t xml:space="preserve">   King David    </w:t>
      </w:r>
      <w:r>
        <w:t xml:space="preserve">   strength    </w:t>
      </w:r>
      <w:r>
        <w:t xml:space="preserve">   Jesus    </w:t>
      </w:r>
      <w:r>
        <w:t xml:space="preserve">   joy    </w:t>
      </w:r>
      <w:r>
        <w:t xml:space="preserve">   love    </w:t>
      </w:r>
      <w:r>
        <w:t xml:space="preserve">   peace    </w:t>
      </w:r>
      <w:r>
        <w:t xml:space="preserve">   patience    </w:t>
      </w:r>
      <w:r>
        <w:t xml:space="preserve">   comfort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Bible Expeditions</dc:title>
  <dcterms:created xsi:type="dcterms:W3CDTF">2021-10-11T02:08:27Z</dcterms:created>
  <dcterms:modified xsi:type="dcterms:W3CDTF">2021-10-11T02:08:27Z</dcterms:modified>
</cp:coreProperties>
</file>