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Gospels in the New Testament?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last book in the New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pieces of silver did Judas get paid to betray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Jesus bring back to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Adam and Eve's first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disciple that betrayed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after the Book of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wrote the book of Romans?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book can you find the story of Moses?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replaced Judas as a disciple?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times did Peter deny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form did God first appear to Moses?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person to discover Jesus's tomb was empty?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weapon did David use to defeat Goliath?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book in the Old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last book in the Old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Paul's name before he became a disciple?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book comes after the Gospel of John in the Bible?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Exploration</dc:title>
  <dcterms:created xsi:type="dcterms:W3CDTF">2021-10-11T02:08:14Z</dcterms:created>
  <dcterms:modified xsi:type="dcterms:W3CDTF">2021-10-11T02:08:14Z</dcterms:modified>
</cp:coreProperties>
</file>