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shortest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shortest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books named after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sections of the Holy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authors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shortest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largest part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are in the Holy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most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books are named after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Facts Crossword</dc:title>
  <dcterms:created xsi:type="dcterms:W3CDTF">2021-10-11T02:09:32Z</dcterms:created>
  <dcterms:modified xsi:type="dcterms:W3CDTF">2021-10-11T02:09:32Z</dcterms:modified>
</cp:coreProperties>
</file>