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Thessalonians    </w:t>
      </w:r>
      <w:r>
        <w:t xml:space="preserve">   Psalms    </w:t>
      </w:r>
      <w:r>
        <w:t xml:space="preserve">   Pentecost    </w:t>
      </w:r>
      <w:r>
        <w:t xml:space="preserve">   Mary    </w:t>
      </w:r>
      <w:r>
        <w:t xml:space="preserve">   John    </w:t>
      </w:r>
      <w:r>
        <w:t xml:space="preserve">   Jerusalem    </w:t>
      </w:r>
      <w:r>
        <w:t xml:space="preserve">   David    </w:t>
      </w:r>
      <w:r>
        <w:t xml:space="preserve">   Bible    </w:t>
      </w:r>
      <w:r>
        <w:t xml:space="preserve">   Sampson    </w:t>
      </w:r>
      <w:r>
        <w:t xml:space="preserve">   Prayer    </w:t>
      </w:r>
      <w:r>
        <w:t xml:space="preserve">   Nehemiah    </w:t>
      </w:r>
      <w:r>
        <w:t xml:space="preserve">   Juda    </w:t>
      </w:r>
      <w:r>
        <w:t xml:space="preserve">   Jewish    </w:t>
      </w:r>
      <w:r>
        <w:t xml:space="preserve">   James    </w:t>
      </w:r>
      <w:r>
        <w:t xml:space="preserve">   Daniel    </w:t>
      </w:r>
      <w:r>
        <w:t xml:space="preserve">   Believers    </w:t>
      </w:r>
      <w:r>
        <w:t xml:space="preserve">   Romans    </w:t>
      </w:r>
      <w:r>
        <w:t xml:space="preserve">   Philippians    </w:t>
      </w:r>
      <w:r>
        <w:t xml:space="preserve">   Moses    </w:t>
      </w:r>
      <w:r>
        <w:t xml:space="preserve">   Joseph    </w:t>
      </w:r>
      <w:r>
        <w:t xml:space="preserve">   Jesus    </w:t>
      </w:r>
      <w:r>
        <w:t xml:space="preserve">   God    </w:t>
      </w:r>
      <w:r>
        <w:t xml:space="preserve">   Christians    </w:t>
      </w:r>
      <w:r>
        <w:t xml:space="preserve">   Apostles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Fun</dc:title>
  <dcterms:created xsi:type="dcterms:W3CDTF">2021-10-11T02:09:56Z</dcterms:created>
  <dcterms:modified xsi:type="dcterms:W3CDTF">2021-10-11T02:09:56Z</dcterms:modified>
</cp:coreProperties>
</file>