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Fun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Gospel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Books in the O/T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N/T consist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authors penned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Yahweh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longest book in O/T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tribes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books in the N/T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O/T consists of what 4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end of O/T to begining of N/T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may yrs in the N/T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1st five books in the Bible in Hebrew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may books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Anointed one -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Regenerator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yrs in the O/T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Anointed one - Hebrew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longest book in the N/T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most of the epistles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Fun FActs</dc:title>
  <dcterms:created xsi:type="dcterms:W3CDTF">2021-10-11T02:08:56Z</dcterms:created>
  <dcterms:modified xsi:type="dcterms:W3CDTF">2021-10-11T02:08:56Z</dcterms:modified>
</cp:coreProperties>
</file>