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Game</w:t>
      </w:r>
    </w:p>
    <w:p>
      <w:pPr>
        <w:pStyle w:val="Questions"/>
      </w:pPr>
      <w:r>
        <w:t xml:space="preserve">1. EUJSS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HSEPISNAE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IRLVCAENDEE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TOCVRSIIOU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DENAITNO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ZIEPBAT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IEEBEVL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SCIHRT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MMMADOENTCNS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COSSR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CDEEBNIOE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AFIHTLFU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REHTFA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YLGOR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OGLSEP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EEHNAV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IMNGDKO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HTYIRCA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ARYEPR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VAITLAONS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Game</dc:title>
  <dcterms:created xsi:type="dcterms:W3CDTF">2021-10-11T02:09:52Z</dcterms:created>
  <dcterms:modified xsi:type="dcterms:W3CDTF">2021-10-11T02:09:52Z</dcterms:modified>
</cp:coreProperties>
</file>