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Bible Game Night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letter (Acts 15:30, Authorized Version)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reaction of the man whom Jesus told to sell his possessions ( Mark 10:17-22)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Syrian city where Paul (Saul) was baptized (Acts 9:3-19)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type of answer turns away rage (Proverbs 15:1)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Jesus compared himself to this bird (Luke 13:34)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hundred of these formed the foundation of the tabernacle (Exodus 38:21,27)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 drove with madness (2 Kings 9:20)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 forsook Paul in Rome (2 Timothy 4:10)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One of seven princes of Persia under King Ahasuerus (Esther 1:12-15)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You are the ______ of the Earth (Matthew 5:13)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son of Joktan, founder of one of the 70 post-Flood families Genesis 10:21-32)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This can be an unforgivable sin (Matthew 12:31)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good-for-nothing son of priest Eli (1 Samuel1:3, 2:12)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What Jehovah caused to happen to the Ashdodites when the Ark was in their land (1 Samuel 5:6,7)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Little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To Praise highly (psalm 107:32)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Idols have them but cannot hear (Psalm 115:4-8)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Persian governor who questioned the valdity of the temple rebuilding (Ezra 5:2-6)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Son of Mehir of the tribe of Judah (1 Chronicles 4:1,11)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Marriage bond (Deuteronomy 7:3,4)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The detention of a person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Whoever does this to Jesus before men, will likewise be rejected before God (Matthew 10:33)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given to Esau when he sold his birthright (Genesis 25:29-34)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Fourth book of the Pentateuch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Second son of Joseph (Genesis 41:50-52)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Fourteenth letter of the Hebrew alphabet (Psalm 119:105, superscription)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string of this color was to be put above the fringed edges of every Israelite's garment (Numbers 15:38-40)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first man of faith (hebrews 11:4)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Deserted (Jeremiah 32:43)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Titus departed for this area (2 Timothy 4:10)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Fortified city of the tribe of Naphtali (Joshua 19:32, 35-37)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Jesus desired a congregation without one (Ephesians 5:25-27)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lamp of the body (Matthew 6:22,23)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Jehovah is the source of this (Psalm 36:9)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"No man may ______ me and yet live" (Exodus 33:20)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Land of eastern shore of Mediterranean (Acts 21:2)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Insistent call (Luke 23:23,24)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Azariah's Babylonian name (Daniel 1:6,7)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King Elah of Israel was Killed in this man's house (1 Kings 16:8-10)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Joshua was one, as was Caleb (Numbers 14:6,7)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Game Night</dc:title>
  <dcterms:created xsi:type="dcterms:W3CDTF">2021-10-11T02:09:09Z</dcterms:created>
  <dcterms:modified xsi:type="dcterms:W3CDTF">2021-10-11T02:09:09Z</dcterms:modified>
</cp:coreProperties>
</file>