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 cut off by Peter in Gethsamane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 which precedes Armegeddon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of reaching people with Good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Prophet who's ancestry is not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 of sacred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Solution  to mankind's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Means of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Daily explanation of the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who serves where there is a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will reside on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Means of weekly instruction,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 is better than a sacrifice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months of Bible knowledge and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Means of life encouraged, but not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Chest kept in the Most Holy of the Tabernacle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Qualities all Christians should cultivate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Senseless, stupid-name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of the great day of God Almighty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Traveling one who serves congregations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Referred to as the appointed times of the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Matthew, Mark, Luke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Coalition of nations who turn on God's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for spiritual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House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engaged in any form of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Hiding source from the wind, shepherds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Games</dc:title>
  <dcterms:created xsi:type="dcterms:W3CDTF">2021-10-11T02:09:45Z</dcterms:created>
  <dcterms:modified xsi:type="dcterms:W3CDTF">2021-10-11T02:09:45Z</dcterms:modified>
</cp:coreProperties>
</file>