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Canaan    </w:t>
      </w:r>
      <w:r>
        <w:t xml:space="preserve">   Rome    </w:t>
      </w:r>
      <w:r>
        <w:t xml:space="preserve">   Greece    </w:t>
      </w:r>
      <w:r>
        <w:t xml:space="preserve">   Patmos    </w:t>
      </w:r>
      <w:r>
        <w:t xml:space="preserve">   Samaria    </w:t>
      </w:r>
      <w:r>
        <w:t xml:space="preserve">   Golgotha    </w:t>
      </w:r>
      <w:r>
        <w:t xml:space="preserve">   Mt. of Olives    </w:t>
      </w:r>
      <w:r>
        <w:t xml:space="preserve">   valley    </w:t>
      </w:r>
      <w:r>
        <w:t xml:space="preserve">   Red Sea    </w:t>
      </w:r>
      <w:r>
        <w:t xml:space="preserve">   Egypt    </w:t>
      </w:r>
      <w:r>
        <w:t xml:space="preserve">   Jericho    </w:t>
      </w:r>
      <w:r>
        <w:t xml:space="preserve">   Jerusalem    </w:t>
      </w:r>
      <w:r>
        <w:t xml:space="preserve">   Israel    </w:t>
      </w:r>
      <w:r>
        <w:t xml:space="preserve">   Mt. Ararat    </w:t>
      </w:r>
      <w:r>
        <w:t xml:space="preserve">   Bethlehem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Geography</dc:title>
  <dcterms:created xsi:type="dcterms:W3CDTF">2021-10-11T02:08:30Z</dcterms:created>
  <dcterms:modified xsi:type="dcterms:W3CDTF">2021-10-11T02:08:30Z</dcterms:modified>
</cp:coreProperties>
</file>