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Bible, God and Jesus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language in which the O.T.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a major prophet book and minor prophet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Death, Burial and Resurrection of Christ (D.B.R)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meaning God is 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language in which the N.T.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 died for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meaning of the prefix 'Omni-'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is rich in this toward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Raise your hand to ask/answer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minor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Matthew, Mark, Luke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Scripture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mean God doesn't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same yesterday, today and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hands, feet, objects and disruptive comments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meaning God is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Testament Prophecy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in the beginning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showed this toward us by sending Jesus into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Gave prophecy of Jesus' birth in Bethlehem</w:t>
            </w:r>
          </w:p>
        </w:tc>
      </w:tr>
    </w:tbl>
    <w:p>
      <w:pPr>
        <w:pStyle w:val="WordBankMedium"/>
      </w:pPr>
      <w:r>
        <w:t xml:space="preserve">   Word    </w:t>
      </w:r>
      <w:r>
        <w:t xml:space="preserve">   Jesus Christ    </w:t>
      </w:r>
      <w:r>
        <w:t xml:space="preserve">   sinners    </w:t>
      </w:r>
      <w:r>
        <w:t xml:space="preserve">   Isaiah    </w:t>
      </w:r>
      <w:r>
        <w:t xml:space="preserve">   Hosea    </w:t>
      </w:r>
      <w:r>
        <w:t xml:space="preserve">   Book Length    </w:t>
      </w:r>
      <w:r>
        <w:t xml:space="preserve">   Gospel Books    </w:t>
      </w:r>
      <w:r>
        <w:t xml:space="preserve">   Revelation    </w:t>
      </w:r>
      <w:r>
        <w:t xml:space="preserve">   Rule 1    </w:t>
      </w:r>
      <w:r>
        <w:t xml:space="preserve">   Rule 3    </w:t>
      </w:r>
      <w:r>
        <w:t xml:space="preserve">   Sixty-Six    </w:t>
      </w:r>
      <w:r>
        <w:t xml:space="preserve">   Hebrew    </w:t>
      </w:r>
      <w:r>
        <w:t xml:space="preserve">   Greek    </w:t>
      </w:r>
      <w:r>
        <w:t xml:space="preserve">   God Breathed    </w:t>
      </w:r>
      <w:r>
        <w:t xml:space="preserve">   Micah    </w:t>
      </w:r>
      <w:r>
        <w:t xml:space="preserve">   Unchanging    </w:t>
      </w:r>
      <w:r>
        <w:t xml:space="preserve">   All    </w:t>
      </w:r>
      <w:r>
        <w:t xml:space="preserve">   Omnipresent    </w:t>
      </w:r>
      <w:r>
        <w:t xml:space="preserve">   Omniscient    </w:t>
      </w:r>
      <w:r>
        <w:t xml:space="preserve">   Gospel of Christ    </w:t>
      </w:r>
      <w:r>
        <w:t xml:space="preserve">   Mercy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Bible, God and Jesus Review</dc:title>
  <dcterms:created xsi:type="dcterms:W3CDTF">2021-10-11T02:09:58Z</dcterms:created>
  <dcterms:modified xsi:type="dcterms:W3CDTF">2021-10-11T02:09:58Z</dcterms:modified>
</cp:coreProperties>
</file>