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Herbs</w:t>
      </w:r>
    </w:p>
    <w:p>
      <w:pPr>
        <w:pStyle w:val="Questions"/>
      </w:pPr>
      <w:r>
        <w:t xml:space="preserve">1. OELAS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AMLB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RBETIT SHREB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NCNAIMON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MUNIC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NIKNSCEFNEAR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RLGCAI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TMIN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URTASDM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RRHMY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Herbs</dc:title>
  <dcterms:created xsi:type="dcterms:W3CDTF">2021-10-11T02:09:14Z</dcterms:created>
  <dcterms:modified xsi:type="dcterms:W3CDTF">2021-10-11T02:09:14Z</dcterms:modified>
</cp:coreProperties>
</file>