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courage    </w:t>
      </w:r>
      <w:r>
        <w:t xml:space="preserve">   wisdom    </w:t>
      </w:r>
      <w:r>
        <w:t xml:space="preserve">   obedience    </w:t>
      </w:r>
      <w:r>
        <w:t xml:space="preserve">   trust    </w:t>
      </w:r>
      <w:r>
        <w:t xml:space="preserve">   selfcontrol    </w:t>
      </w:r>
      <w:r>
        <w:t xml:space="preserve">   honor    </w:t>
      </w:r>
      <w:r>
        <w:t xml:space="preserve">   humility    </w:t>
      </w:r>
      <w:r>
        <w:t xml:space="preserve">   Faith    </w:t>
      </w:r>
      <w:r>
        <w:t xml:space="preserve">   Pride    </w:t>
      </w:r>
      <w:r>
        <w:t xml:space="preserve">   Peter    </w:t>
      </w:r>
      <w:r>
        <w:t xml:space="preserve">   Solomon    </w:t>
      </w:r>
      <w:r>
        <w:t xml:space="preserve">   Abraham    </w:t>
      </w:r>
      <w:r>
        <w:t xml:space="preserve">   Noah    </w:t>
      </w:r>
      <w:r>
        <w:t xml:space="preserve">   Joseph    </w:t>
      </w:r>
      <w:r>
        <w:t xml:space="preserve">   David    </w:t>
      </w:r>
      <w:r>
        <w:t xml:space="preserve">   Deborah    </w:t>
      </w:r>
      <w:r>
        <w:t xml:space="preserve">   heroes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Heroes</dc:title>
  <dcterms:created xsi:type="dcterms:W3CDTF">2021-10-11T02:09:12Z</dcterms:created>
  <dcterms:modified xsi:type="dcterms:W3CDTF">2021-10-11T02:09:12Z</dcterms:modified>
</cp:coreProperties>
</file>