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Philip    </w:t>
      </w:r>
      <w:r>
        <w:t xml:space="preserve">   Barnabas    </w:t>
      </w:r>
      <w:r>
        <w:t xml:space="preserve">   Samuel    </w:t>
      </w:r>
      <w:r>
        <w:t xml:space="preserve">   Esther    </w:t>
      </w:r>
      <w:r>
        <w:t xml:space="preserve">   Ruth    </w:t>
      </w:r>
      <w:r>
        <w:t xml:space="preserve">   Elisha    </w:t>
      </w:r>
      <w:r>
        <w:t xml:space="preserve">   Joseph    </w:t>
      </w:r>
      <w:r>
        <w:t xml:space="preserve">   Daniel    </w:t>
      </w:r>
      <w:r>
        <w:t xml:space="preserve">   Peter    </w:t>
      </w:r>
      <w:r>
        <w:t xml:space="preserve">   Paul    </w:t>
      </w:r>
      <w:r>
        <w:t xml:space="preserve">   Noah    </w:t>
      </w:r>
      <w:r>
        <w:t xml:space="preserve">   Samson    </w:t>
      </w:r>
      <w:r>
        <w:t xml:space="preserve">   Sarah    </w:t>
      </w:r>
      <w:r>
        <w:t xml:space="preserve">   Abraham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Heroes</dc:title>
  <dcterms:created xsi:type="dcterms:W3CDTF">2021-10-11T02:08:45Z</dcterms:created>
  <dcterms:modified xsi:type="dcterms:W3CDTF">2021-10-11T02:08:45Z</dcterms:modified>
</cp:coreProperties>
</file>