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Bible Heroes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Mary    </w:t>
      </w:r>
      <w:r>
        <w:t xml:space="preserve">   Elijah    </w:t>
      </w:r>
      <w:r>
        <w:t xml:space="preserve">   Elisha    </w:t>
      </w:r>
      <w:r>
        <w:t xml:space="preserve">   Barnabas    </w:t>
      </w:r>
      <w:r>
        <w:t xml:space="preserve">   Peter    </w:t>
      </w:r>
      <w:r>
        <w:t xml:space="preserve">   Paul    </w:t>
      </w:r>
      <w:r>
        <w:t xml:space="preserve">   Esther    </w:t>
      </w:r>
      <w:r>
        <w:t xml:space="preserve">   Noah    </w:t>
      </w:r>
      <w:r>
        <w:t xml:space="preserve">   Deborah    </w:t>
      </w:r>
      <w:r>
        <w:t xml:space="preserve">   Samson    </w:t>
      </w:r>
      <w:r>
        <w:t xml:space="preserve">   Abraham    </w:t>
      </w:r>
      <w:r>
        <w:t xml:space="preserve">   King David    </w:t>
      </w:r>
      <w:r>
        <w:t xml:space="preserve">   Moses    </w:t>
      </w:r>
      <w:r>
        <w:t xml:space="preserve">   Jesus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Bible Heroes</dc:title>
  <dcterms:created xsi:type="dcterms:W3CDTF">2021-10-11T02:08:47Z</dcterms:created>
  <dcterms:modified xsi:type="dcterms:W3CDTF">2021-10-11T02:08:47Z</dcterms:modified>
</cp:coreProperties>
</file>