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Heroes Joshua &amp; Goliath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peacemakers    </w:t>
      </w:r>
      <w:r>
        <w:t xml:space="preserve">   merciful    </w:t>
      </w:r>
      <w:r>
        <w:t xml:space="preserve">   humble    </w:t>
      </w:r>
      <w:r>
        <w:t xml:space="preserve">   meek    </w:t>
      </w:r>
      <w:r>
        <w:t xml:space="preserve">   weep    </w:t>
      </w:r>
      <w:r>
        <w:t xml:space="preserve">   spirit    </w:t>
      </w:r>
      <w:r>
        <w:t xml:space="preserve">   working    </w:t>
      </w:r>
      <w:r>
        <w:t xml:space="preserve">   rock    </w:t>
      </w:r>
      <w:r>
        <w:t xml:space="preserve">   building    </w:t>
      </w:r>
      <w:r>
        <w:t xml:space="preserve">   praise    </w:t>
      </w:r>
      <w:r>
        <w:t xml:space="preserve">   disguise    </w:t>
      </w:r>
      <w:r>
        <w:t xml:space="preserve">   blessings    </w:t>
      </w:r>
      <w:r>
        <w:t xml:space="preserve">   beatitudes    </w:t>
      </w:r>
      <w:r>
        <w:t xml:space="preserve">   demolition    </w:t>
      </w:r>
      <w:r>
        <w:t xml:space="preserve">   Construction    </w:t>
      </w:r>
      <w:r>
        <w:t xml:space="preserve">   Under    </w:t>
      </w:r>
      <w:r>
        <w:t xml:space="preserve">   Kidz    </w:t>
      </w:r>
      <w:r>
        <w:t xml:space="preserve">   Joshua    </w:t>
      </w:r>
      <w:r>
        <w:t xml:space="preserve">   samson    </w:t>
      </w:r>
      <w:r>
        <w:t xml:space="preserve">   goliath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Heroes Joshua &amp; Goliath</dc:title>
  <dcterms:created xsi:type="dcterms:W3CDTF">2021-10-11T02:09:16Z</dcterms:created>
  <dcterms:modified xsi:type="dcterms:W3CDTF">2021-10-11T02:09:16Z</dcterms:modified>
</cp:coreProperties>
</file>