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Heros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Peter    </w:t>
      </w:r>
      <w:r>
        <w:t xml:space="preserve">   Paul    </w:t>
      </w:r>
      <w:r>
        <w:t xml:space="preserve">   Isaac    </w:t>
      </w:r>
      <w:r>
        <w:t xml:space="preserve">   Noah    </w:t>
      </w:r>
      <w:r>
        <w:t xml:space="preserve">   Jonah    </w:t>
      </w:r>
      <w:r>
        <w:t xml:space="preserve">   Jacob    </w:t>
      </w:r>
      <w:r>
        <w:t xml:space="preserve">   Moses    </w:t>
      </w:r>
      <w:r>
        <w:t xml:space="preserve">   Deborah    </w:t>
      </w:r>
      <w:r>
        <w:t xml:space="preserve">   Daniel    </w:t>
      </w:r>
      <w:r>
        <w:t xml:space="preserve">   Joseph    </w:t>
      </w:r>
      <w:r>
        <w:t xml:space="preserve">   Sarah    </w:t>
      </w:r>
      <w:r>
        <w:t xml:space="preserve">   Abraham    </w:t>
      </w:r>
      <w:r>
        <w:t xml:space="preserve">   Joshua    </w:t>
      </w:r>
      <w:r>
        <w:t xml:space="preserve">   Lydia    </w:t>
      </w:r>
      <w:r>
        <w:t xml:space="preserve">   Mary    </w:t>
      </w:r>
      <w:r>
        <w:t xml:space="preserve">   Jesus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Heros </dc:title>
  <dcterms:created xsi:type="dcterms:W3CDTF">2021-10-11T02:08:37Z</dcterms:created>
  <dcterms:modified xsi:type="dcterms:W3CDTF">2021-10-11T02:08:37Z</dcterms:modified>
</cp:coreProperties>
</file>