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guy almost killed his son, then he looked at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water for this man and two each of family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wasn't the first king of the Israelites, but he was the most famous.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people didn't listen to God, He didn't speak for 400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had a twin brother who sold his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men and women delivered God's word to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Man and Woman in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had 12 sons.  He gave a colorful coat to his favorite,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many years in captivity, ________ got pharaoh to "let my people go"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 made his mother laugh - so she gave him a name meaning "to laugh"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History</dc:title>
  <dcterms:created xsi:type="dcterms:W3CDTF">2021-10-11T02:09:34Z</dcterms:created>
  <dcterms:modified xsi:type="dcterms:W3CDTF">2021-10-11T02:09:34Z</dcterms:modified>
</cp:coreProperties>
</file>