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tempted by _____ in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died for all of man's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plague against Egypt. Water turned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 received a ____ of many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7th day of creation, God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books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book of the Bible.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freed the Hebrew people from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early biblical history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was born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raised from the dead by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was asked by God to build an 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Jesus'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Adam and Eve lived in the Garden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Holiday that celebrates Jesus' resurrection.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History</dc:title>
  <dcterms:created xsi:type="dcterms:W3CDTF">2021-10-11T02:08:41Z</dcterms:created>
  <dcterms:modified xsi:type="dcterms:W3CDTF">2021-10-11T02:08:41Z</dcterms:modified>
</cp:coreProperties>
</file>