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Bible "History Books"</w:t>
      </w:r>
    </w:p>
    <w:p>
      <w:pPr>
        <w:pStyle w:val="Questions"/>
      </w:pPr>
      <w:r>
        <w:t xml:space="preserve">1. 2 NKIGS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1 SLAMEU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2 UMLASE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SUJHOA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2 HINRCECOLS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EEAHNIHM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1 GKSNI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1 HNORICSLEC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TSEREH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HTUR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EDSGUJ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RAZE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"History Books"</dc:title>
  <dcterms:created xsi:type="dcterms:W3CDTF">2021-10-11T02:08:50Z</dcterms:created>
  <dcterms:modified xsi:type="dcterms:W3CDTF">2021-10-11T02:08:50Z</dcterms:modified>
</cp:coreProperties>
</file>