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~ I Samuel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Samuel    </w:t>
      </w:r>
      <w:r>
        <w:t xml:space="preserve">   cry    </w:t>
      </w:r>
      <w:r>
        <w:t xml:space="preserve">   iniquity    </w:t>
      </w:r>
      <w:r>
        <w:t xml:space="preserve">   stubbornness    </w:t>
      </w:r>
      <w:r>
        <w:t xml:space="preserve">   witchcraft    </w:t>
      </w:r>
      <w:r>
        <w:t xml:space="preserve">   sin    </w:t>
      </w:r>
      <w:r>
        <w:t xml:space="preserve">   danger    </w:t>
      </w:r>
      <w:r>
        <w:t xml:space="preserve">   results    </w:t>
      </w:r>
      <w:r>
        <w:t xml:space="preserve">   signs    </w:t>
      </w:r>
      <w:r>
        <w:t xml:space="preserve">   questions    </w:t>
      </w:r>
      <w:r>
        <w:t xml:space="preserve">   appreciation    </w:t>
      </w:r>
      <w:r>
        <w:t xml:space="preserve">   understanding    </w:t>
      </w:r>
      <w:r>
        <w:t xml:space="preserve">   correction    </w:t>
      </w:r>
      <w:r>
        <w:t xml:space="preserve">   deliverance    </w:t>
      </w:r>
      <w:r>
        <w:t xml:space="preserve">   God    </w:t>
      </w:r>
      <w:r>
        <w:t xml:space="preserve">   confess    </w:t>
      </w:r>
      <w:r>
        <w:t xml:space="preserve">   problem    </w:t>
      </w:r>
      <w:r>
        <w:t xml:space="preserve">   admit    </w:t>
      </w:r>
      <w:r>
        <w:t xml:space="preserve">   thankful    </w:t>
      </w:r>
      <w:r>
        <w:t xml:space="preserve">   authority    </w:t>
      </w:r>
      <w:r>
        <w:t xml:space="preserve">   gratefulness    </w:t>
      </w:r>
      <w:r>
        <w:t xml:space="preserve">   morals    </w:t>
      </w:r>
      <w:r>
        <w:t xml:space="preserve">   spiritual    </w:t>
      </w:r>
      <w:r>
        <w:t xml:space="preserve">   communication    </w:t>
      </w:r>
      <w:r>
        <w:t xml:space="preserve">   forgiveness    </w:t>
      </w:r>
      <w:r>
        <w:t xml:space="preserve">   repent    </w:t>
      </w:r>
      <w:r>
        <w:t xml:space="preserve">   protection    </w:t>
      </w:r>
      <w:r>
        <w:t xml:space="preserve">   resistance    </w:t>
      </w:r>
      <w:r>
        <w:t xml:space="preserve">   disobedience    </w:t>
      </w:r>
      <w:r>
        <w:t xml:space="preserve">   despair    </w:t>
      </w:r>
      <w:r>
        <w:t xml:space="preserve">   roots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~ I Samuel 15</dc:title>
  <dcterms:created xsi:type="dcterms:W3CDTF">2021-10-11T02:08:52Z</dcterms:created>
  <dcterms:modified xsi:type="dcterms:W3CDTF">2021-10-11T02:08:52Z</dcterms:modified>
</cp:coreProperties>
</file>