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Journaling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colored substance to make a decorative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Decorative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Soluble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Plastic made to make designs or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inking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Creamy mixed media pigments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Devotionals with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adhesive illustrated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 paper for tracing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speeds up the drying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impress a pattern or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Felt tip 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instrument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Pen    </w:t>
      </w:r>
      <w:r>
        <w:t xml:space="preserve">   Paint    </w:t>
      </w:r>
      <w:r>
        <w:t xml:space="preserve">   Graphite paper    </w:t>
      </w:r>
      <w:r>
        <w:t xml:space="preserve">   Bible Journaling Kits    </w:t>
      </w:r>
      <w:r>
        <w:t xml:space="preserve">   Stencils    </w:t>
      </w:r>
      <w:r>
        <w:t xml:space="preserve">   Markers    </w:t>
      </w:r>
      <w:r>
        <w:t xml:space="preserve">   Heat Tool    </w:t>
      </w:r>
      <w:r>
        <w:t xml:space="preserve">   Stamps    </w:t>
      </w:r>
      <w:r>
        <w:t xml:space="preserve">   Washi Tape    </w:t>
      </w:r>
      <w:r>
        <w:t xml:space="preserve">   Distress Crayons    </w:t>
      </w:r>
      <w:r>
        <w:t xml:space="preserve">   Stickers    </w:t>
      </w:r>
      <w:r>
        <w:t xml:space="preserve">   Gelatos    </w:t>
      </w:r>
      <w:r>
        <w:t xml:space="preserve">   Ink Pads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Journaling Party</dc:title>
  <dcterms:created xsi:type="dcterms:W3CDTF">2021-10-11T02:08:54Z</dcterms:created>
  <dcterms:modified xsi:type="dcterms:W3CDTF">2021-10-11T02:08:54Z</dcterms:modified>
</cp:coreProperties>
</file>