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serves in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raised him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of these were used to feed the five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of this God gave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woman who protected the spies in Jericho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Jesus drove the sellers from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washed Jesus' feet and dried them with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is this for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God's proclaimers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Greece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that is not based on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religious leaders in Jesus'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brother's name was Esau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'weeping'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Hagar's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who denied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 witness to the stoning of Stephen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Dedicated or devoted to God's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God's unmerited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Pharaoh's daughter became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Apostle who was on the Isle of Patmos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Knowledge</dc:title>
  <dcterms:created xsi:type="dcterms:W3CDTF">2021-10-11T02:08:18Z</dcterms:created>
  <dcterms:modified xsi:type="dcterms:W3CDTF">2021-10-11T02:08:18Z</dcterms:modified>
</cp:coreProperties>
</file>