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Apostle took the Gospel to the city of Samaria?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city were Jesus' followers first called "Christians?"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is not based on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witness to the stoning of Stephen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said, "For that which I do I allow not: for what I would, that do I not; but what I hate, that do 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Philippians sent help to Paul when he was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Jesus drove the sellers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last king Daniel served under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Jacob's second son with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who protected the spies in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went with Paul on his early mission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language was most of the New Testament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king of Israel anointed by Samuel after Saul?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crucified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raised him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martyr?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Lord is far from the wicked; but he heareth the prayer of the ________..."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conquered Judah and took Daniel to their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returned to Israel to build up the walls of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who denied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lepers did Jesus heal when only 1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David's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Knowledge</dc:title>
  <dcterms:created xsi:type="dcterms:W3CDTF">2021-10-11T02:09:19Z</dcterms:created>
  <dcterms:modified xsi:type="dcterms:W3CDTF">2021-10-11T02:09:19Z</dcterms:modified>
</cp:coreProperties>
</file>