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 where Jesus was Baptized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Earthly Father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Town of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Baptized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men Jesus chose were called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Almighty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to Hear of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began preaching at this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Born of a Virgin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of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Knowledge</dc:title>
  <dcterms:created xsi:type="dcterms:W3CDTF">2021-10-11T02:08:21Z</dcterms:created>
  <dcterms:modified xsi:type="dcterms:W3CDTF">2021-10-11T02:08:21Z</dcterms:modified>
</cp:coreProperties>
</file>