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Ladies in Waiting: Study on Patience, Hope, and Trust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Hannah said she had _______ Samuel to the Lord.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Sarah was Abrah's wife and his  half 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Sarah's do-it-yourself plan did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 her, waiting meant letting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Why the widow of Zarapeth had no food.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Sarah did when the Lord told her she would have a child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became queen of the land of Persia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means "laughter"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Elkanah's other wife - not Hannah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Widow of Zarapeth gave him her last flour and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Sarai's servant who bore Abram his first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Once Samuel was ____________, Hannah took him to the temple.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Waiting became a "do-it-yourself" project for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Abraham and Sarah lived in this ancient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learn from Sarah that nothing is too ________ for the Lord.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Ladies in Waiting: Study on Patience, Hope, and Trust</dc:title>
  <dcterms:created xsi:type="dcterms:W3CDTF">2021-10-11T02:08:56Z</dcterms:created>
  <dcterms:modified xsi:type="dcterms:W3CDTF">2021-10-11T02:08:56Z</dcterms:modified>
</cp:coreProperties>
</file>