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Lesson 18/19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told fishermen and other men to come 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was Jesus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hot, dry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disciples did Jesus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learner of a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"this is my beloved Son," when Jesus was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John the Baptist do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descended when Jesus was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Satan told Jesus to turn the _________________into bread..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_________helps us fight against Satan.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would not _____________ Satan.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fix or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 to get someone to do something that is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Lesson 18/19</dc:title>
  <dcterms:created xsi:type="dcterms:W3CDTF">2021-10-11T02:08:58Z</dcterms:created>
  <dcterms:modified xsi:type="dcterms:W3CDTF">2021-10-11T02:08:58Z</dcterms:modified>
</cp:coreProperties>
</file>